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DB8ED7A" w:rsidR="00A7258F" w:rsidRPr="00B11BB0" w:rsidRDefault="00000000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 w:rsidR="00B953D1">
        <w:t>Сремски Карловци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34129D49" w:rsidR="00A7258F" w:rsidRPr="00B11BB0" w:rsidRDefault="00000000" w:rsidP="00A7258F">
      <w:pPr>
        <w:jc w:val="both"/>
      </w:pPr>
      <w:r w:rsidRPr="008440C9">
        <w:t xml:space="preserve">Сагласан/сагласна сам да општина </w:t>
      </w:r>
      <w:r w:rsidR="00B953D1">
        <w:t>Сремски Карловци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78B39139" w:rsidR="00A7258F" w:rsidRPr="00B11BB0" w:rsidRDefault="00000000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="00B953D1">
        <w:t>о</w:t>
      </w:r>
      <w:r w:rsidRPr="008440C9">
        <w:t xml:space="preserve">пштине </w:t>
      </w:r>
      <w:r w:rsidR="00B953D1">
        <w:t>Сремски Карловци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00000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B953D1"/>
    <w:rsid w:val="00C6052A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 Mandic</cp:lastModifiedBy>
  <cp:revision>8</cp:revision>
  <dcterms:created xsi:type="dcterms:W3CDTF">2013-12-23T23:15:00Z</dcterms:created>
  <dcterms:modified xsi:type="dcterms:W3CDTF">2025-12-04T13:17:00Z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